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上蹿下跳的人们  最新随笔集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上蹿下跳的人们  最新随笔集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本书出售、求购地址：https://www.jiaokey.com/book/detail/12172112.html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关键词搜索：https://www.jiaokey.com/tag/上蹿下跳的人们  最新随笔集.html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