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红墙真相：共和国重大历史事件始末  上</w:t>
      </w:r>
    </w:p>
    <w:p>
      <w:r>
        <w:rPr>
          <w:rFonts w:ascii="宋体" w:hAnsi="宋体" w:eastAsia="宋体"/>
          <w:sz w:val="24"/>
        </w:rPr>
        <w:t>王凡，张树德，肖思科著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红墙真相：共和国重大历史事件始末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王凡，张树德，肖思科著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本书出售、求购地址：https://www.jiaokey.com/book/detail/12172098.html</w:t>
      </w:r>
    </w:p>
    <w:p>
      <w:r>
        <w:t>更多相关图书推荐：https://www.jiaokey.com</w:t>
      </w:r>
    </w:p>
    <w:p>
      <w:r>
        <w:t>王凡，张树德，肖思科著 其他作品：https://www.jiaokey.com/tag/王凡，张树德，肖思科著.html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关键词搜索：https://www.jiaokey.com/tag/红墙真相：共和国重大历史事件始末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