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徐光春自选集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徐光春自选集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本书出售、求购地址：https://www.jiaokey.com/book/detail/12172096.html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关键词搜索：https://www.jiaokey.com/tag/徐光春自选集.html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