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  跨文化的视角</w:t>
      </w:r>
    </w:p>
    <w:p>
      <w:r>
        <w:rPr>
          <w:rFonts w:ascii="宋体" w:hAnsi="宋体" w:eastAsia="宋体"/>
          <w:sz w:val="24"/>
        </w:rPr>
        <w:t>(美)曼纽尔·卡斯特(Manuel Castells)主编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  跨文化的视角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(美)曼纽尔·卡斯特(Manuel Castells)主编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本书出售、求购地址：https://www.jiaokey.com/book/detail/12172095.html</w:t>
      </w:r>
    </w:p>
    <w:p>
      <w:r>
        <w:t>更多相关图书推荐：https://www.jiaokey.com</w:t>
      </w:r>
    </w:p>
    <w:p>
      <w:r>
        <w:t>(美)曼纽尔·卡斯特(Manuel Castells)主编 其他作品：https://www.jiaokey.com/tag/(美)曼纽尔·卡斯特(Manuel Castells)主编.html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关键词搜索：https://www.jiaokey.com/tag/网络社会  跨文化的视角.html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