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书名：孔子人生格言通解</w:t>
      </w:r>
    </w:p>
    <w:p>
      <w:r>
        <w:t>作者：朱风云编著</w:t>
      </w:r>
    </w:p>
    <w:p>
      <w:r>
        <w:t>出版社：北京：当代世界出版社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孔子人生格言通解 评论地址：https://www.jiaokey.com/book/detail/12172091.html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