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晋绥军集团军政秘档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晋绥军集团军政秘档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本书出售、求购地址：https://www.jiaokey.com/book/detail/12172081.html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关键词搜索：https://www.jiaokey.com/tag/晋绥军集团军政秘档.html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