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书名：图书馆质量管理体系研究</w:t>
      </w:r>
    </w:p>
    <w:p>
      <w:r>
        <w:t>作者：罗曼，陈定权，唐琼等著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图书馆质量管理体系研究 评论地址：https://www.jiaokey.com/book/detail/12172080.html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