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  79  图解五轮书：日本第一兵法中的制胜谋略  以现代手法诠释世界三大兵书</w:t>
      </w:r>
    </w:p>
    <w:p>
      <w:r>
        <w:rPr>
          <w:rFonts w:ascii="宋体" w:hAnsi="宋体" w:eastAsia="宋体"/>
          <w:sz w:val="24"/>
        </w:rPr>
        <w:t>（日）宫本武藏原著，柳守敬编译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  79  图解五轮书：日本第一兵法中的制胜谋略  以现代手法诠释世界三大兵书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（日）宫本武藏原著，柳守敬编译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本书出售、求购地址：https://www.jiaokey.com/book/detail/12172072.html</w:t>
      </w:r>
    </w:p>
    <w:p>
      <w:r>
        <w:t>更多相关图书推荐：https://www.jiaokey.com</w:t>
      </w:r>
    </w:p>
    <w:p>
      <w:r>
        <w:t>（日）宫本武藏原著，柳守敬编译 其他作品：https://www.jiaokey.com/tag/（日）宫本武藏原著，柳守敬编译.html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关键词搜索：https://www.jiaokey.com/tag/图解经典  79  图解五轮书：日本第一兵法中的制胜谋略  以现代手法诠释世界三大兵书.html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