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  沈醉讲述高墙内的战俘生活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  沈醉讲述高墙内的战俘生活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本书出售、求购地址：https://www.jiaokey.com/book/detail/12172058.html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关键词搜索：https://www.jiaokey.com/tag/囚徒  沈醉讲述高墙内的战俘生活.html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