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书名：黑格尔与现代人的自由</w:t>
      </w:r>
    </w:p>
    <w:p>
      <w:r>
        <w:t>作者：（意大利）洛苏尔多著；丁三东等译</w:t>
      </w:r>
    </w:p>
    <w:p>
      <w:r>
        <w:t>出版社：吉林出版集团有限公司,2008.12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黑格尔与现代人的自由 评论地址：https://www.jiaokey.com/book/detail/12172040.html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