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血点灯  下  月卷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血点灯  下  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本书出售、求购地址：https://www.jiaokey.com/book/detail/12172031.html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关键词搜索：https://www.jiaokey.com/tag/血点灯  下  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