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回首五四——百年中国思潮和人物</w:t>
      </w:r>
    </w:p>
    <w:p>
      <w:r>
        <w:rPr>
          <w:rFonts w:ascii="宋体" w:hAnsi="宋体" w:eastAsia="宋体"/>
          <w:sz w:val="24"/>
        </w:rPr>
        <w:t>董德福，史云波著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回首五四——百年中国思潮和人物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董德福，史云波著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本书出售、求购地址：https://www.jiaokey.com/book/detail/12172017.html</w:t>
      </w:r>
    </w:p>
    <w:p>
      <w:r>
        <w:t>更多相关图书推荐：https://www.jiaokey.com</w:t>
      </w:r>
    </w:p>
    <w:p>
      <w:r>
        <w:t>董德福，史云波著 其他作品：https://www.jiaokey.com/tag/董德福，史云波著.html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关键词搜索：https://www.jiaokey.com/tag/回首五四——百年中国思潮和人物.html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