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国防的转型与关系的重构：和谐世界的战争观</w:t>
      </w:r>
    </w:p>
    <w:p>
      <w:r>
        <w:rPr>
          <w:rFonts w:ascii="宋体" w:hAnsi="宋体" w:eastAsia="宋体"/>
          <w:sz w:val="24"/>
        </w:rPr>
        <w:t>唐尧，刘洪涛，印敏等著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国防的转型与关系的重构：和谐世界的战争观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唐尧，刘洪涛，印敏等著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本书出售、求购地址：https://www.jiaokey.com/book/detail/12171993.html</w:t>
      </w:r>
    </w:p>
    <w:p>
      <w:r>
        <w:t>更多相关图书推荐：https://www.jiaokey.com</w:t>
      </w:r>
    </w:p>
    <w:p>
      <w:r>
        <w:t>唐尧，刘洪涛，印敏等著 其他作品：https://www.jiaokey.com/tag/唐尧，刘洪涛，印敏等著.html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关键词搜索：https://www.jiaokey.com/tag/国防的转型与关系的重构：和谐世界的战争观.html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