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书名：图书馆信息服务</w:t>
      </w:r>
    </w:p>
    <w:p>
      <w:r>
        <w:t>作者：蔡莉静主编</w:t>
      </w:r>
    </w:p>
    <w:p>
      <w:r>
        <w:t>出版社：北京：海洋出版社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图书馆信息服务 评论地址：https://www.jiaokey.com/book/detail/12171958.html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