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书名：侦察情报装备</w:t>
      </w:r>
    </w:p>
    <w:p>
      <w:r>
        <w:t>作者：《空军装备系列丛书》编委会编著</w:t>
      </w:r>
    </w:p>
    <w:p>
      <w:r>
        <w:t>出版社：北京：航空工业出版社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侦察情报装备 评论地址：https://www.jiaokey.com/book/detail/12171957.html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