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</w:t>
      </w:r>
    </w:p>
    <w:p>
      <w:r>
        <w:t>作者：项秋良编著</w:t>
      </w:r>
    </w:p>
    <w:p>
      <w:r>
        <w:t>出版社：上海：上海锦绣文章出版社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素描石膏 评论地址：https://www.jiaokey.com/book/detail/12171926.html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