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旅者的心情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旅者的心情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本书出售、求购地址：https://www.jiaokey.com/book/detail/12171912.html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关键词搜索：https://www.jiaokey.com/tag/旅者的心情.html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