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教学设计和技术的趋势与问题</w:t>
      </w:r>
    </w:p>
    <w:p>
      <w:r>
        <w:rPr>
          <w:rFonts w:ascii="宋体" w:hAnsi="宋体" w:eastAsia="宋体"/>
          <w:sz w:val="24"/>
        </w:rPr>
        <w:t>（美）R·A·瑞泽，J·V·邓普西主编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教学设计和技术的趋势与问题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（美）R·A·瑞泽，J·V·邓普西主编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本书出售、求购地址：https://www.jiaokey.com/book/detail/12171891.html</w:t>
      </w:r>
    </w:p>
    <w:p>
      <w:r>
        <w:t>更多相关图书推荐：https://www.jiaokey.com</w:t>
      </w:r>
    </w:p>
    <w:p>
      <w:r>
        <w:t>（美）R·A·瑞泽，J·V·邓普西主编 其他作品：https://www.jiaokey.com/tag/（美）R·A·瑞泽，J·V·邓普西主编.html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关键词搜索：https://www.jiaokey.com/tag/教学设计和技术的趋势与问题.html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