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书名：围棋妙手绝招  珍藏版</w:t>
      </w:r>
    </w:p>
    <w:p>
      <w:r>
        <w:t>作者：刘月辉编著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围棋妙手绝招  珍藏版 评论地址：https://www.jiaokey.com/book/detail/12171881.html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