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书名：玄玄棋经  珍藏版</w:t>
      </w:r>
    </w:p>
    <w:p>
      <w:r>
        <w:t>作者：晏天章，严德甫著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玄玄棋经  珍藏版 评论地址：https://www.jiaokey.com/book/detail/12171879.html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