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一种情怀两相知：传世词里娓娓道来的兰心素语</w:t>
      </w:r>
    </w:p>
    <w:p>
      <w:r>
        <w:rPr>
          <w:rFonts w:ascii="宋体" w:hAnsi="宋体" w:eastAsia="宋体"/>
          <w:sz w:val="24"/>
        </w:rPr>
        <w:t>吴雨亭著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一种情怀两相知：传世词里娓娓道来的兰心素语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本书出售、求购地址：https://www.jiaokey.com/book/detail/12171869.html</w:t>
      </w:r>
    </w:p>
    <w:p>
      <w:r>
        <w:t>更多相关图书推荐：https://www.jiaokey.com</w:t>
      </w:r>
    </w:p>
    <w:p>
      <w:r>
        <w:t>吴雨亭著 其他作品：https://www.jiaokey.com/tag/吴雨亭著.html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关键词搜索：https://www.jiaokey.com/tag/一种情怀两相知：传世词里娓娓道来的兰心素语.html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