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书名：服装斜裁打板技术全编</w:t>
      </w:r>
    </w:p>
    <w:p>
      <w:r>
        <w:t>作者：丁锡强，刘伟国著</w:t>
      </w:r>
    </w:p>
    <w:p>
      <w:r>
        <w:t>出版社：上海：上海文化出版社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服装斜裁打板技术全编 评论地址：https://www.jiaokey.com/book/detail/12171858.html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