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教学样式：优化学生学习的策略</w:t>
      </w:r>
    </w:p>
    <w:p>
      <w:r>
        <w:rPr>
          <w:rFonts w:ascii="宋体" w:hAnsi="宋体" w:eastAsia="宋体"/>
          <w:sz w:val="24"/>
        </w:rPr>
        <w:t>（美）霍尔特，（美）凯斯尔卡著，沈书生，刘强等译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教学样式：优化学生学习的策略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（美）霍尔特，（美）凯斯尔卡著，沈书生，刘强等译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本书出售、求购地址：https://www.jiaokey.com/book/detail/12171847.html</w:t>
      </w:r>
    </w:p>
    <w:p>
      <w:r>
        <w:t>更多相关图书推荐：https://www.jiaokey.com</w:t>
      </w:r>
    </w:p>
    <w:p>
      <w:r>
        <w:t>（美）霍尔特，（美）凯斯尔卡著，沈书生，刘强等译 其他作品：https://www.jiaokey.com/tag/（美）霍尔特，（美）凯斯尔卡著，沈书生，刘强等译.html</w:t>
      </w:r>
    </w:p>
    <w:p>
      <w:r>
        <w:t>关键词搜索：https://www.jiaokey.com/tag/中小学-教学法.html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