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创意素描的诀窍：让你获得绘画自信、提升创意的方法与练习</w:t>
      </w:r>
    </w:p>
    <w:p>
      <w:r>
        <w:rPr>
          <w:rFonts w:ascii="宋体" w:hAnsi="宋体" w:eastAsia="宋体"/>
          <w:sz w:val="24"/>
        </w:rPr>
        <w:t>（美）伯特·多德森著，王毅译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创意素描的诀窍：让你获得绘画自信、提升创意的方法与练习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（美）伯特·多德森著，王毅译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本书出售、求购地址：https://www.jiaokey.com/book/detail/12171832.html</w:t>
      </w:r>
    </w:p>
    <w:p>
      <w:r>
        <w:t>更多相关图书推荐：https://www.jiaokey.com</w:t>
      </w:r>
    </w:p>
    <w:p>
      <w:r>
        <w:t>（美）伯特·多德森著，王毅译 其他作品：https://www.jiaokey.com/tag/（美）伯特·多德森著，王毅译.html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关键词搜索：https://www.jiaokey.com/tag/创意素描的诀窍：让你获得绘画自信、提升创意的方法与练习.html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