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淘金式巧攻双频阅读词汇  大学英语6级分册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淘金式巧攻双频阅读词汇  大学英语6级分册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本书出售、求购地址：https://www.jiaokey.com/book/detail/12171812.html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关键词搜索：https://www.jiaokey.com/tag/淘金式巧攻双频阅读词汇  大学英语6级分册.html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