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语境记词  70篇文章贯通5500词</w:t>
      </w:r>
    </w:p>
    <w:p>
      <w:r>
        <w:rPr>
          <w:rFonts w:ascii="宋体" w:hAnsi="宋体" w:eastAsia="宋体"/>
          <w:sz w:val="24"/>
        </w:rPr>
        <w:t>隋玉玮，田涉萍，徐明莺主编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语境记词  70篇文章贯通5500词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隋玉玮，田涉萍，徐明莺主编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本书出售、求购地址：https://www.jiaokey.com/book/detail/12171799.html</w:t>
      </w:r>
    </w:p>
    <w:p>
      <w:r>
        <w:t>更多相关图书推荐：https://www.jiaokey.com</w:t>
      </w:r>
    </w:p>
    <w:p>
      <w:r>
        <w:t>隋玉玮，田涉萍，徐明莺主编 其他作品：https://www.jiaokey.com/tag/隋玉玮，田涉萍，徐明莺主编.html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关键词搜索：https://www.jiaokey.com/tag/语境记词  70篇文章贯通5500词.html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