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书名：走遍日本万用句典</w:t>
      </w:r>
    </w:p>
    <w:p>
      <w:r>
        <w:t>作者：罗雪梅主编</w:t>
      </w:r>
    </w:p>
    <w:p>
      <w:r>
        <w:t>出版社：北京：外文出版社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走遍日本万用句典 评论地址：https://www.jiaokey.com/book/detail/12171798.html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