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追寻先贤的足迹  采访浙籍历史文化名人后裔记事</w:t>
      </w:r>
    </w:p>
    <w:p>
      <w:r>
        <w:rPr>
          <w:rFonts w:ascii="宋体" w:hAnsi="宋体" w:eastAsia="宋体"/>
          <w:sz w:val="24"/>
        </w:rPr>
        <w:t>张梦新，王玉生主编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追寻先贤的足迹  采访浙籍历史文化名人后裔记事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张梦新，王玉生主编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文化-名人-亲属-访问记-中国-现代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本书出售、求购地址：https://www.jiaokey.com/book/detail/12171796.html</w:t>
      </w:r>
    </w:p>
    <w:p>
      <w:r>
        <w:t>更多相关图书推荐：https://www.jiaokey.com</w:t>
      </w:r>
    </w:p>
    <w:p>
      <w:r>
        <w:t>张梦新，王玉生主编 其他作品：https://www.jiaokey.com/tag/张梦新，王玉生主编.html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关键词搜索：https://www.jiaokey.com/tag/文化-名人-亲属-访问记-中国-现代.html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