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魏礼群自选集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魏礼群自选集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本书出售、求购地址：https://www.jiaokey.com/book/detail/12171779.html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关键词搜索：https://www.jiaokey.com/tag/魏礼群自选集.html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