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书名：基于竞争优势的产业集群动态创新能力研究</w:t>
      </w:r>
    </w:p>
    <w:p>
      <w:r>
        <w:t>作者：蓝庆新著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基于竞争优势的产业集群动态创新能力研究 评论地址：https://www.jiaokey.com/book/detail/12171762.html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