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书名：罗宾斯 MBA 管理学  原书第5版</w:t>
      </w:r>
    </w:p>
    <w:p>
      <w:r>
        <w:t>作者：(美)斯蒂芬·罗宾斯，(美)戴维·德森佐著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总页数：289</w:t>
      </w:r>
    </w:p>
    <w:p>
      <w:r>
        <w:t>更多请访问教客网: www.jiaokey.com</w:t>
      </w:r>
    </w:p>
    <w:p>
      <w:r>
        <w:t>罗宾斯 MBA 管理学  原书第5版 评论地址：https://www.jiaokey.com/book/detail/12171756.html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