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国家执业医师资格考试临床助理医师应试精粹  2009版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国家执业医师资格考试临床助理医师应试精粹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本书出售、求购地址：https://www.jiaokey.com/book/detail/12171744.html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关键词搜索：https://www.jiaokey.com/tag/国家执业医师资格考试临床助理医师应试精粹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