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书名：临时急需的商务俄语对话模板</w:t>
      </w:r>
    </w:p>
    <w:p>
      <w:r>
        <w:t>作者：李立永，于名秀编著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临时急需的商务俄语对话模板 评论地址：https://www.jiaokey.com/book/detail/12171742.html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