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书名：感恩：成长的必修课</w:t>
      </w:r>
    </w:p>
    <w:p>
      <w:r>
        <w:t>作者：彭笠主编</w:t>
      </w:r>
    </w:p>
    <w:p>
      <w:r>
        <w:t>出版社：沈阳：万卷出版公司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感恩：成长的必修课 评论地址：https://www.jiaokey.com/book/detail/12171709.html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