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放慢生活的脚步：别让快乐远离我</w:t>
      </w:r>
    </w:p>
    <w:p>
      <w:r>
        <w:rPr>
          <w:rFonts w:ascii="宋体" w:hAnsi="宋体" w:eastAsia="宋体"/>
          <w:sz w:val="24"/>
        </w:rPr>
        <w:t>艾薇，李志，叶亮编译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放慢生活的脚步：别让快乐远离我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艾薇，李志，叶亮编译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本书出售、求购地址：https://www.jiaokey.com/book/detail/12171700.html</w:t>
      </w:r>
    </w:p>
    <w:p>
      <w:r>
        <w:t>更多相关图书推荐：https://www.jiaokey.com</w:t>
      </w:r>
    </w:p>
    <w:p>
      <w:r>
        <w:t>艾薇，李志，叶亮编译 其他作品：https://www.jiaokey.com/tag/艾薇，李志，叶亮编译.html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关键词搜索：https://www.jiaokey.com/tag/放慢生活的脚步：别让快乐远离我.html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