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初中数学中考·奥赛一本通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初中数学中考·奥赛一本通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本书出售、求购地址：https://www.jiaokey.com/book/detail/12171685.html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