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书名：一个人漂泊的日子</w:t>
      </w:r>
    </w:p>
    <w:p>
      <w:r>
        <w:t>作者：（日）高木直子著；陈怡君译</w:t>
      </w:r>
    </w:p>
    <w:p>
      <w:r>
        <w:t>出版社：北京:当代世界出版社,2009.01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一个人漂泊的日子 评论地址：https://www.jiaokey.com/book/detail/12171639.html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