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书名：人的形态基础</w:t>
      </w:r>
    </w:p>
    <w:p>
      <w:r>
        <w:t>作者：周晓帆著</w:t>
      </w:r>
    </w:p>
    <w:p>
      <w:r>
        <w:t>出版社：杭州：中国美术学院出版社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人的形态基础 评论地址：https://www.jiaokey.com/book/detail/12171620.html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