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胜在时机  高级技术分析精粹</w:t>
      </w:r>
    </w:p>
    <w:p>
      <w:r>
        <w:rPr>
          <w:rFonts w:ascii="宋体" w:hAnsi="宋体" w:eastAsia="宋体"/>
          <w:sz w:val="24"/>
        </w:rPr>
        <w:t>陈立辉，陈新著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胜在时机  高级技术分析精粹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陈立辉，陈新著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本书出售、求购地址：https://www.jiaokey.com/book/detail/12171595.html</w:t>
      </w:r>
    </w:p>
    <w:p>
      <w:r>
        <w:t>更多相关图书推荐：https://www.jiaokey.com</w:t>
      </w:r>
    </w:p>
    <w:p>
      <w:r>
        <w:t>陈立辉，陈新著 其他作品：https://www.jiaokey.com/tag/陈立辉，陈新著.html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关键词搜索：https://www.jiaokey.com/tag/胜在时机  高级技术分析精粹.html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