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书名：秦汉史考订文集</w:t>
      </w:r>
    </w:p>
    <w:p>
      <w:r>
        <w:t>作者：朱桂昌著</w:t>
      </w:r>
    </w:p>
    <w:p>
      <w:r>
        <w:t>出版社：昆明：云南大学出版社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秦汉史考订文集 评论地址：https://www.jiaokey.com/book/detail/12171586.html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