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华尔街之痛  一个个倒下的金融巨擘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华尔街之痛  一个个倒下的金融巨擘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本书出售、求购地址：https://www.jiaokey.com/book/detail/12171572.html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关键词搜索：https://www.jiaokey.com/tag/华尔街之痛  一个个倒下的金融巨擘.html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