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葡萄酒神奇的健康长寿力量</w:t>
      </w:r>
    </w:p>
    <w:p>
      <w:r>
        <w:rPr>
          <w:rFonts w:ascii="宋体" w:hAnsi="宋体" w:eastAsia="宋体"/>
          <w:sz w:val="24"/>
        </w:rPr>
        <w:t>（英）罗杰·考德尔著，鲍德旺，石雪萍译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葡萄酒神奇的健康长寿力量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（英）罗杰·考德尔著，鲍德旺，石雪萍译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本书出售、求购地址：https://www.jiaokey.com/book/detail/12171569.html</w:t>
      </w:r>
    </w:p>
    <w:p>
      <w:r>
        <w:t>更多相关图书推荐：https://www.jiaokey.com</w:t>
      </w:r>
    </w:p>
    <w:p>
      <w:r>
        <w:t>（英）罗杰·考德尔著，鲍德旺，石雪萍译 其他作品：https://www.jiaokey.com/tag/（英）罗杰·考德尔著，鲍德旺，石雪萍译.html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关键词搜索：https://www.jiaokey.com/tag/双色  葡萄酒神奇的健康长寿力量.html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