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冰与火的洗礼中国民营企业家的心路历程</w:t>
      </w:r>
    </w:p>
    <w:p>
      <w:r>
        <w:rPr>
          <w:rFonts w:ascii="宋体" w:hAnsi="宋体" w:eastAsia="宋体"/>
          <w:sz w:val="24"/>
        </w:rPr>
        <w:t>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冰与火的洗礼中国民营企业家的心路历程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本书出售、求购地址：https://www.jiaokey.com/book/detail/12171559.html</w:t>
      </w:r>
    </w:p>
    <w:p>
      <w:r>
        <w:t>更多相关图书推荐：https://www.jiaokey.com</w:t>
      </w:r>
    </w:p>
    <w:p>
      <w:r>
        <w:t>单忠东主编 其他作品：https://www.jiaokey.com/tag/单忠东主编.html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关键词搜索：https://www.jiaokey.com/tag/冰与火的洗礼中国民营企业家的心路历程.html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