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书名：时间分辨荧光免疫技术</w:t>
      </w:r>
    </w:p>
    <w:p>
      <w:r>
        <w:t>作者：吴英松，李明主编</w:t>
      </w:r>
    </w:p>
    <w:p>
      <w:r>
        <w:t>出版社：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时间分辨荧光免疫技术 评论地址：https://www.jiaokey.com/book/detail/12171552.html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