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书名：锥差行星传动与锥差液压马达</w:t>
      </w:r>
    </w:p>
    <w:p>
      <w:r>
        <w:t>作者：邹昌平，杜力，刘鹄然著</w:t>
      </w:r>
    </w:p>
    <w:p>
      <w:r>
        <w:t>出版社：杭州:浙江大学出版社,2008.08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锥差行星传动与锥差液压马达 评论地址：https://www.jiaokey.com/book/detail/12171547.html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