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从影像到拟像  图像时代视觉审美范式研究</w:t>
      </w:r>
    </w:p>
    <w:p>
      <w:r>
        <w:rPr>
          <w:rFonts w:ascii="宋体" w:hAnsi="宋体" w:eastAsia="宋体"/>
          <w:sz w:val="24"/>
        </w:rPr>
        <w:t>高字民著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从影像到拟像  图像时代视觉审美范式研究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本书出售、求购地址：https://www.jiaokey.com/book/detail/12171517.html</w:t>
      </w:r>
    </w:p>
    <w:p>
      <w:r>
        <w:t>更多相关图书推荐：https://www.jiaokey.com</w:t>
      </w:r>
    </w:p>
    <w:p>
      <w:r>
        <w:t>高字民著 其他作品：https://www.jiaokey.com/tag/高字民著.html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关键词搜索：https://www.jiaokey.com/tag/从影像到拟像  图像时代视觉审美范式研究.html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