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饭店集团案例库  国际卷</w:t>
      </w:r>
    </w:p>
    <w:p>
      <w:r>
        <w:rPr>
          <w:rFonts w:ascii="宋体" w:hAnsi="宋体" w:eastAsia="宋体"/>
          <w:sz w:val="24"/>
        </w:rPr>
        <w:t>谷慧敏，(英)克里斯·瑞安(ChrisRyan)主编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饭店集团案例库  国际卷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谷慧敏，(英)克里斯·瑞安(ChrisRyan)主编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饭店-企业管理-案例-世界-汉、英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本书出售、求购地址：https://www.jiaokey.com/book/detail/12171512.html</w:t>
      </w:r>
    </w:p>
    <w:p>
      <w:r>
        <w:t>更多相关图书推荐：https://www.jiaokey.com</w:t>
      </w:r>
    </w:p>
    <w:p>
      <w:r>
        <w:t>谷慧敏，(英)克里斯·瑞安(ChrisRyan)主编 其他作品：https://www.jiaokey.com/tag/谷慧敏，(英)克里斯·瑞安(ChrisRyan)主编.html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关键词搜索：https://www.jiaokey.com/tag/饭店-企业管理-案例-世界-汉、英.html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