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吃对了！就能大大提高孩子的智力</w:t>
      </w:r>
    </w:p>
    <w:p>
      <w:r>
        <w:rPr>
          <w:rFonts w:ascii="宋体" w:hAnsi="宋体" w:eastAsia="宋体"/>
          <w:sz w:val="24"/>
        </w:rPr>
        <w:t>(日)山田丰文著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吃对了！就能大大提高孩子的智力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(日)山田丰文著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本书出售、求购地址：https://www.jiaokey.com/book/detail/12171494.html</w:t>
      </w:r>
    </w:p>
    <w:p>
      <w:r>
        <w:t>更多相关图书推荐：https://www.jiaokey.com</w:t>
      </w:r>
    </w:p>
    <w:p>
      <w:r>
        <w:t>(日)山田丰文著 其他作品：https://www.jiaokey.com/tag/(日)山田丰文著.html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关键词搜索：https://www.jiaokey.com/tag/吃对了！就能大大提高孩子的智力.html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