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书名：知道你为什么找不到好工作吗？：大学生求职七大昏招</w:t>
      </w:r>
    </w:p>
    <w:p>
      <w:r>
        <w:t>作者：张大志，邓琦，阿鹕著</w:t>
      </w:r>
    </w:p>
    <w:p>
      <w:r>
        <w:t>出版社：汕头：汕头大学出版社</w:t>
      </w:r>
    </w:p>
    <w:p>
      <w:r>
        <w:t>出版日期：2008.11</w:t>
      </w:r>
    </w:p>
    <w:p>
      <w:r>
        <w:t>总页数：256</w:t>
      </w:r>
    </w:p>
    <w:p>
      <w:r>
        <w:t>更多请访问教客网: www.jiaokey.com</w:t>
      </w:r>
    </w:p>
    <w:p>
      <w:r>
        <w:t>知道你为什么找不到好工作吗？：大学生求职七大昏招 评论地址：https://www.jiaokey.com/book/detail/12171478.html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