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书名：民营经济与区域发展  咨询研究系列报告  第6辑</w:t>
      </w:r>
    </w:p>
    <w:p>
      <w:r>
        <w:t>作者：史晋川，钱陈主编</w:t>
      </w:r>
    </w:p>
    <w:p>
      <w:r>
        <w:t>出版社：杭州：浙江大学出版社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民营经济与区域发展  咨询研究系列报告  第6辑 评论地址：https://www.jiaokey.com/book/detail/12171474.html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